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1762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Ханты-Мансийского автономного округа – Югры Бордунов М.Б., находящийся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 каб.3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ст.15.5 КоАП РФ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Славы Юрьевича,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не предст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налогу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уплачиваемому в связи с применением упрощенной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(УСН) за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рок предоставления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Декларация предоставлена – 18</w:t>
      </w:r>
      <w:r>
        <w:rPr>
          <w:rFonts w:ascii="Times New Roman" w:eastAsia="Times New Roman" w:hAnsi="Times New Roman" w:cs="Times New Roman"/>
          <w:sz w:val="28"/>
          <w:szCs w:val="28"/>
        </w:rPr>
        <w:t>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 1 п.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346.23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</w:t>
      </w:r>
      <w:r>
        <w:rPr>
          <w:rFonts w:ascii="Times New Roman" w:eastAsia="Times New Roman" w:hAnsi="Times New Roman" w:cs="Times New Roman"/>
          <w:sz w:val="28"/>
          <w:szCs w:val="28"/>
        </w:rPr>
        <w:t>1) организации -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статьи); 2) индивидуальные предприниматели - не позднее 30 апреля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34711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списка почтовых отправлений.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Василишко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300 (трехсот)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ноября </w:t>
      </w:r>
      <w:r>
        <w:rPr>
          <w:rFonts w:ascii="Times New Roman" w:eastAsia="Times New Roman" w:hAnsi="Times New Roman" w:cs="Times New Roman"/>
          <w:sz w:val="22"/>
          <w:szCs w:val="22"/>
        </w:rPr>
        <w:t>2025 г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1762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0412365400665017622515170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263104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